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86MS0043-01-2023-013178-69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Руслана </w:t>
      </w:r>
      <w:r>
        <w:rPr>
          <w:rFonts w:ascii="Times New Roman" w:eastAsia="Times New Roman" w:hAnsi="Times New Roman" w:cs="Times New Roman"/>
        </w:rPr>
        <w:t>Мамадовича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имеющего гражданство РФ, р</w:t>
      </w:r>
      <w:r>
        <w:rPr>
          <w:rFonts w:ascii="Times New Roman" w:eastAsia="Times New Roman" w:hAnsi="Times New Roman" w:cs="Times New Roman"/>
        </w:rPr>
        <w:t xml:space="preserve">аботающего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6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48230000186792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.09.2023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ч.1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>АП, вступившим в законную силу 02.10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Гсоян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258956</w:t>
      </w:r>
      <w:r>
        <w:rPr>
          <w:rFonts w:ascii="Times New Roman" w:eastAsia="Times New Roman" w:hAnsi="Times New Roman" w:cs="Times New Roman"/>
        </w:rPr>
        <w:t xml:space="preserve"> от 08 декабря 2023 года, согласно которому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</w:t>
      </w:r>
      <w:r>
        <w:rPr>
          <w:rFonts w:ascii="Times New Roman" w:eastAsia="Times New Roman" w:hAnsi="Times New Roman" w:cs="Times New Roman"/>
        </w:rPr>
        <w:t>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18810048230000186792 от 21.09.2023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ч.1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>
        <w:rPr>
          <w:rFonts w:ascii="Times New Roman" w:eastAsia="Times New Roman" w:hAnsi="Times New Roman" w:cs="Times New Roman"/>
        </w:rPr>
        <w:t xml:space="preserve"> карточка операции с ВУ;</w:t>
      </w:r>
      <w:r>
        <w:rPr>
          <w:rFonts w:ascii="Times New Roman" w:eastAsia="Times New Roman" w:hAnsi="Times New Roman" w:cs="Times New Roman"/>
        </w:rPr>
        <w:t xml:space="preserve"> справка ГИБДД о неуплате административного штрафа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 с</w:t>
      </w:r>
      <w:r>
        <w:rPr>
          <w:rFonts w:ascii="Times New Roman" w:eastAsia="Times New Roman" w:hAnsi="Times New Roman" w:cs="Times New Roman"/>
        </w:rPr>
        <w:t>ентября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уплатить адм</w:t>
      </w:r>
      <w:r>
        <w:rPr>
          <w:rFonts w:ascii="Times New Roman" w:eastAsia="Times New Roman" w:hAnsi="Times New Roman" w:cs="Times New Roman"/>
        </w:rPr>
        <w:t>инистративный штраф не позднее 01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Гасоян</w:t>
      </w:r>
      <w:r>
        <w:rPr>
          <w:rFonts w:ascii="Times New Roman" w:eastAsia="Times New Roman" w:hAnsi="Times New Roman" w:cs="Times New Roman"/>
        </w:rPr>
        <w:t xml:space="preserve"> Руслана </w:t>
      </w:r>
      <w:r>
        <w:rPr>
          <w:rFonts w:ascii="Times New Roman" w:eastAsia="Times New Roman" w:hAnsi="Times New Roman" w:cs="Times New Roman"/>
        </w:rPr>
        <w:t>Мамадовича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0412365400435022252320122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7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50">
    <w:name w:val="cat-UserDefined grp-3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